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F00C" w14:textId="54BC2248" w:rsidR="00A96F5E" w:rsidRPr="00164422" w:rsidRDefault="00CA6F42" w:rsidP="00FE3E4D">
      <w:pPr>
        <w:pStyle w:val="berschrift1"/>
        <w:spacing w:before="0"/>
        <w:jc w:val="center"/>
        <w:rPr>
          <w:rFonts w:ascii="Aptos Light" w:hAnsi="Aptos Light" w:cs="Calibri Light"/>
          <w:sz w:val="32"/>
          <w:szCs w:val="32"/>
          <w:lang w:val="de-AT"/>
        </w:rPr>
      </w:pPr>
      <w:r w:rsidRPr="00164422">
        <w:rPr>
          <w:rFonts w:ascii="Segoe UI Emoji" w:hAnsi="Segoe UI Emoji" w:cs="Segoe UI Emoji"/>
          <w:sz w:val="32"/>
          <w:szCs w:val="32"/>
        </w:rPr>
        <w:t>🧠</w:t>
      </w:r>
      <w:r w:rsidRPr="00164422">
        <w:rPr>
          <w:rFonts w:ascii="Aptos Light" w:hAnsi="Aptos Light" w:cs="Calibri Light"/>
          <w:sz w:val="32"/>
          <w:szCs w:val="32"/>
          <w:lang w:val="de-AT"/>
        </w:rPr>
        <w:t xml:space="preserve"> Gedanken zum Schuljahr</w:t>
      </w:r>
      <w:r>
        <w:rPr>
          <w:rFonts w:ascii="Aptos Light" w:hAnsi="Aptos Light" w:cs="Calibri Light"/>
          <w:sz w:val="32"/>
          <w:szCs w:val="32"/>
          <w:lang w:val="de-AT"/>
        </w:rPr>
        <w:t xml:space="preserve"> 2025/26</w:t>
      </w:r>
    </w:p>
    <w:p w14:paraId="74CFC67E" w14:textId="77777777" w:rsidR="00FE3E4D" w:rsidRPr="00FE3E4D" w:rsidRDefault="00FE3E4D" w:rsidP="00FE3E4D">
      <w:pPr>
        <w:spacing w:after="0"/>
        <w:rPr>
          <w:sz w:val="16"/>
          <w:szCs w:val="16"/>
          <w:lang w:val="de-AT"/>
        </w:rPr>
      </w:pPr>
    </w:p>
    <w:p w14:paraId="3FFD9CF4" w14:textId="56B46A0E" w:rsidR="00A96F5E" w:rsidRDefault="00CA6F42" w:rsidP="00FE3E4D">
      <w:pPr>
        <w:spacing w:after="0"/>
        <w:rPr>
          <w:rFonts w:ascii="Aptos Light" w:hAnsi="Aptos Light" w:cs="Calibri Light"/>
          <w:sz w:val="26"/>
          <w:szCs w:val="26"/>
          <w:lang w:val="de-AT"/>
        </w:rPr>
      </w:pPr>
      <w:r w:rsidRPr="00FE3E4D">
        <w:rPr>
          <w:rFonts w:ascii="Aptos Light" w:hAnsi="Aptos Light" w:cs="Calibri Light"/>
          <w:sz w:val="26"/>
          <w:szCs w:val="26"/>
          <w:lang w:val="de-AT"/>
        </w:rPr>
        <w:t>Das neue Schuljahr beginnt! Was möchtest du erreichen? Was kann dir helfen, motiviert zu bleiben? Und was tust du, wenn es mal nicht so gut läuft?</w:t>
      </w:r>
    </w:p>
    <w:p w14:paraId="40D10869" w14:textId="77777777" w:rsidR="00FE3E4D" w:rsidRPr="00FE3E4D" w:rsidRDefault="00FE3E4D" w:rsidP="00FE3E4D">
      <w:pPr>
        <w:spacing w:after="0"/>
        <w:rPr>
          <w:rFonts w:ascii="Aptos Light" w:hAnsi="Aptos Light" w:cs="Calibri Light"/>
          <w:sz w:val="16"/>
          <w:szCs w:val="16"/>
          <w:lang w:val="de-AT"/>
        </w:rPr>
      </w:pPr>
    </w:p>
    <w:p w14:paraId="7F7B1700" w14:textId="3A64FB00" w:rsidR="00A96F5E" w:rsidRPr="00FE3E4D" w:rsidRDefault="00CA6F42" w:rsidP="00FE3E4D">
      <w:pPr>
        <w:spacing w:after="0"/>
        <w:rPr>
          <w:rFonts w:ascii="Aptos Light" w:hAnsi="Aptos Light" w:cs="Calibri Light"/>
          <w:sz w:val="26"/>
          <w:szCs w:val="26"/>
          <w:lang w:val="de-AT"/>
        </w:rPr>
      </w:pPr>
      <w:r w:rsidRPr="00FE3E4D">
        <w:rPr>
          <w:rFonts w:ascii="Segoe UI Emoji" w:hAnsi="Segoe UI Emoji" w:cs="Segoe UI Emoji"/>
          <w:sz w:val="26"/>
          <w:szCs w:val="26"/>
        </w:rPr>
        <w:t>🎯</w:t>
      </w:r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 Welche Ziele hast du für dieses Schuljahr? (z.</w:t>
      </w:r>
      <w:r w:rsidRPr="00FE3E4D">
        <w:rPr>
          <w:rFonts w:ascii="Arial" w:hAnsi="Arial" w:cs="Arial"/>
          <w:sz w:val="26"/>
          <w:szCs w:val="26"/>
          <w:lang w:val="de-AT"/>
        </w:rPr>
        <w:t> </w:t>
      </w:r>
      <w:r w:rsidRPr="00FE3E4D">
        <w:rPr>
          <w:rFonts w:ascii="Aptos Light" w:hAnsi="Aptos Light" w:cs="Calibri Light"/>
          <w:sz w:val="26"/>
          <w:szCs w:val="26"/>
          <w:lang w:val="de-AT"/>
        </w:rPr>
        <w:t>B. bessere Noten, neue Freundschaften, mehr Sport…)</w:t>
      </w:r>
    </w:p>
    <w:p w14:paraId="7DC3E7C1" w14:textId="30018DBF" w:rsidR="00A96F5E" w:rsidRPr="00FE3E4D" w:rsidRDefault="00CA6F42" w:rsidP="00FE3E4D">
      <w:pPr>
        <w:spacing w:after="0"/>
        <w:rPr>
          <w:rFonts w:ascii="Aptos Light" w:hAnsi="Aptos Light" w:cs="Calibri Light"/>
          <w:sz w:val="28"/>
          <w:szCs w:val="28"/>
          <w:lang w:val="de-AT"/>
        </w:rPr>
      </w:pPr>
      <w:r w:rsidRPr="00FE3E4D">
        <w:rPr>
          <w:rFonts w:ascii="Aptos Light" w:hAnsi="Aptos Light" w:cs="Calibri Light"/>
          <w:sz w:val="28"/>
          <w:szCs w:val="28"/>
          <w:lang w:val="de-AT"/>
        </w:rPr>
        <w:t>_______________________________________________________________________________________________________________</w:t>
      </w:r>
      <w:r w:rsidR="00FE3E4D">
        <w:rPr>
          <w:rFonts w:ascii="Aptos Light" w:hAnsi="Aptos Light" w:cs="Calibri Light"/>
          <w:sz w:val="28"/>
          <w:szCs w:val="28"/>
          <w:lang w:val="de-AT"/>
        </w:rPr>
        <w:t>_______________________</w:t>
      </w:r>
    </w:p>
    <w:p w14:paraId="6B697396" w14:textId="77777777" w:rsidR="00A96F5E" w:rsidRPr="00FE3E4D" w:rsidRDefault="00CA6F42" w:rsidP="00FE3E4D">
      <w:pPr>
        <w:spacing w:after="0"/>
        <w:rPr>
          <w:rFonts w:ascii="Aptos Light" w:hAnsi="Aptos Light" w:cs="Calibri Light"/>
          <w:sz w:val="26"/>
          <w:szCs w:val="26"/>
          <w:lang w:val="de-AT"/>
        </w:rPr>
      </w:pPr>
      <w:r w:rsidRPr="00FE3E4D">
        <w:rPr>
          <w:rFonts w:ascii="Segoe UI Emoji" w:hAnsi="Segoe UI Emoji" w:cs="Segoe UI Emoji"/>
          <w:sz w:val="26"/>
          <w:szCs w:val="26"/>
        </w:rPr>
        <w:t>📚</w:t>
      </w:r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 Was möchtest du in einem bestimmten Fach besser verstehen oder lernen?</w:t>
      </w:r>
    </w:p>
    <w:p w14:paraId="1152B79C" w14:textId="705E5BBC" w:rsidR="00A96F5E" w:rsidRPr="00FE3E4D" w:rsidRDefault="00CA6F42" w:rsidP="00FE3E4D">
      <w:pPr>
        <w:spacing w:after="0"/>
        <w:rPr>
          <w:rFonts w:ascii="Aptos Light" w:hAnsi="Aptos Light" w:cs="Calibri Light"/>
          <w:sz w:val="28"/>
          <w:szCs w:val="28"/>
          <w:lang w:val="de-AT"/>
        </w:rPr>
      </w:pPr>
      <w:r w:rsidRPr="00FE3E4D">
        <w:rPr>
          <w:rFonts w:ascii="Aptos Light" w:hAnsi="Aptos Light" w:cs="Calibri Light"/>
          <w:sz w:val="28"/>
          <w:szCs w:val="28"/>
          <w:lang w:val="de-AT"/>
        </w:rPr>
        <w:t>______________________________________________________________________________________________________________________________________</w:t>
      </w:r>
    </w:p>
    <w:p w14:paraId="2D5A8C4D" w14:textId="77777777" w:rsidR="00A96F5E" w:rsidRPr="00FE3E4D" w:rsidRDefault="00CA6F42" w:rsidP="00FE3E4D">
      <w:pPr>
        <w:spacing w:after="0"/>
        <w:rPr>
          <w:rFonts w:ascii="Aptos Light" w:hAnsi="Aptos Light" w:cs="Calibri Light"/>
          <w:sz w:val="26"/>
          <w:szCs w:val="26"/>
          <w:lang w:val="de-AT"/>
        </w:rPr>
      </w:pPr>
      <w:r w:rsidRPr="00FE3E4D">
        <w:rPr>
          <w:rFonts w:ascii="Segoe UI Emoji" w:hAnsi="Segoe UI Emoji" w:cs="Segoe UI Emoji"/>
          <w:sz w:val="26"/>
          <w:szCs w:val="26"/>
        </w:rPr>
        <w:t>💡</w:t>
      </w:r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 Was hilft dir, motiviert zu bleiben, wenn du mal keine Lust hast?</w:t>
      </w:r>
    </w:p>
    <w:p w14:paraId="3FC5CFA3" w14:textId="311A5853" w:rsidR="00A96F5E" w:rsidRPr="00FE3E4D" w:rsidRDefault="00CA6F42" w:rsidP="00FE3E4D">
      <w:pPr>
        <w:spacing w:after="0"/>
        <w:rPr>
          <w:rFonts w:ascii="Aptos Light" w:hAnsi="Aptos Light" w:cs="Calibri Light"/>
          <w:sz w:val="28"/>
          <w:szCs w:val="28"/>
          <w:lang w:val="de-AT"/>
        </w:rPr>
      </w:pPr>
      <w:r w:rsidRPr="00FE3E4D">
        <w:rPr>
          <w:rFonts w:ascii="Aptos Light" w:hAnsi="Aptos Light" w:cs="Calibri Light"/>
          <w:sz w:val="28"/>
          <w:szCs w:val="28"/>
          <w:lang w:val="de-AT"/>
        </w:rPr>
        <w:t>______________________________________________________________________________________________________________________________________</w:t>
      </w:r>
    </w:p>
    <w:p w14:paraId="22BB7EDA" w14:textId="77777777" w:rsidR="00A96F5E" w:rsidRPr="00FE3E4D" w:rsidRDefault="00CA6F42" w:rsidP="00FE3E4D">
      <w:pPr>
        <w:spacing w:after="0"/>
        <w:rPr>
          <w:rFonts w:ascii="Aptos Light" w:hAnsi="Aptos Light" w:cs="Calibri Light"/>
          <w:sz w:val="26"/>
          <w:szCs w:val="26"/>
          <w:lang w:val="de-AT"/>
        </w:rPr>
      </w:pPr>
      <w:r w:rsidRPr="00FE3E4D">
        <w:rPr>
          <w:rFonts w:ascii="Segoe UI Emoji" w:hAnsi="Segoe UI Emoji" w:cs="Segoe UI Emoji"/>
          <w:sz w:val="26"/>
          <w:szCs w:val="26"/>
        </w:rPr>
        <w:t>🛠️</w:t>
      </w:r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 Was kannst du tun, wenn du bei einer Aufgabe nicht weiterkommst?</w:t>
      </w:r>
    </w:p>
    <w:p w14:paraId="0FCF9ADB" w14:textId="1A9D418B" w:rsidR="00A96F5E" w:rsidRPr="00FE3E4D" w:rsidRDefault="00CA6F42" w:rsidP="00FE3E4D">
      <w:pPr>
        <w:spacing w:after="0"/>
        <w:rPr>
          <w:rFonts w:ascii="Aptos Light" w:hAnsi="Aptos Light" w:cs="Calibri Light"/>
          <w:sz w:val="28"/>
          <w:szCs w:val="28"/>
          <w:lang w:val="de-AT"/>
        </w:rPr>
      </w:pPr>
      <w:r w:rsidRPr="00FE3E4D">
        <w:rPr>
          <w:rFonts w:ascii="Aptos Light" w:hAnsi="Aptos Light" w:cs="Calibri Light"/>
          <w:sz w:val="28"/>
          <w:szCs w:val="28"/>
          <w:lang w:val="de-AT"/>
        </w:rPr>
        <w:t>______________________________________________________________________________________________________________________________________</w:t>
      </w:r>
    </w:p>
    <w:p w14:paraId="2A746DBF" w14:textId="523174E6" w:rsidR="00A96F5E" w:rsidRPr="00FE3E4D" w:rsidRDefault="00CA6F42" w:rsidP="00FE3E4D">
      <w:pPr>
        <w:spacing w:after="0"/>
        <w:rPr>
          <w:rFonts w:ascii="Aptos Light" w:hAnsi="Aptos Light" w:cs="Calibri Light"/>
          <w:sz w:val="26"/>
          <w:szCs w:val="26"/>
          <w:lang w:val="de-AT"/>
        </w:rPr>
      </w:pPr>
      <w:r w:rsidRPr="00FE3E4D">
        <w:rPr>
          <w:rFonts w:ascii="Segoe UI Emoji" w:hAnsi="Segoe UI Emoji" w:cs="Segoe UI Emoji"/>
          <w:sz w:val="26"/>
          <w:szCs w:val="26"/>
        </w:rPr>
        <w:t>🤝</w:t>
      </w:r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 Wer kann dir helfen, wenn du Unterstützung brauchst? (z.</w:t>
      </w:r>
      <w:r w:rsidRPr="00FE3E4D">
        <w:rPr>
          <w:rFonts w:ascii="Arial" w:hAnsi="Arial" w:cs="Arial"/>
          <w:sz w:val="26"/>
          <w:szCs w:val="26"/>
          <w:lang w:val="de-AT"/>
        </w:rPr>
        <w:t> </w:t>
      </w:r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B. </w:t>
      </w:r>
      <w:proofErr w:type="spellStart"/>
      <w:r w:rsidRPr="00FE3E4D">
        <w:rPr>
          <w:rFonts w:ascii="Aptos Light" w:hAnsi="Aptos Light" w:cs="Calibri Light"/>
          <w:sz w:val="26"/>
          <w:szCs w:val="26"/>
          <w:lang w:val="de-AT"/>
        </w:rPr>
        <w:t>Lehrer:innen</w:t>
      </w:r>
      <w:proofErr w:type="spellEnd"/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, </w:t>
      </w:r>
      <w:proofErr w:type="spellStart"/>
      <w:r w:rsidRPr="00FE3E4D">
        <w:rPr>
          <w:rFonts w:ascii="Aptos Light" w:hAnsi="Aptos Light" w:cs="Calibri Light"/>
          <w:sz w:val="26"/>
          <w:szCs w:val="26"/>
          <w:lang w:val="de-AT"/>
        </w:rPr>
        <w:t>Freund:innen</w:t>
      </w:r>
      <w:proofErr w:type="spellEnd"/>
      <w:r w:rsidRPr="00FE3E4D">
        <w:rPr>
          <w:rFonts w:ascii="Aptos Light" w:hAnsi="Aptos Light" w:cs="Calibri Light"/>
          <w:sz w:val="26"/>
          <w:szCs w:val="26"/>
          <w:lang w:val="de-AT"/>
        </w:rPr>
        <w:t>, Familie</w:t>
      </w:r>
      <w:r>
        <w:rPr>
          <w:rFonts w:ascii="Aptos Light" w:hAnsi="Aptos Light" w:cs="Calibri Light"/>
          <w:sz w:val="26"/>
          <w:szCs w:val="26"/>
          <w:lang w:val="de-AT"/>
        </w:rPr>
        <w:t>…</w:t>
      </w:r>
      <w:r w:rsidRPr="00FE3E4D">
        <w:rPr>
          <w:rFonts w:ascii="Aptos Light" w:hAnsi="Aptos Light" w:cs="Calibri Light"/>
          <w:sz w:val="26"/>
          <w:szCs w:val="26"/>
          <w:lang w:val="de-AT"/>
        </w:rPr>
        <w:t>)</w:t>
      </w:r>
    </w:p>
    <w:p w14:paraId="16E6BDA3" w14:textId="01722519" w:rsidR="00A96F5E" w:rsidRPr="00FE3E4D" w:rsidRDefault="00CA6F42" w:rsidP="00FE3E4D">
      <w:pPr>
        <w:spacing w:after="0"/>
        <w:rPr>
          <w:rFonts w:ascii="Aptos Light" w:hAnsi="Aptos Light" w:cs="Calibri Light"/>
          <w:sz w:val="28"/>
          <w:szCs w:val="28"/>
          <w:lang w:val="de-AT"/>
        </w:rPr>
      </w:pPr>
      <w:r w:rsidRPr="00FE3E4D">
        <w:rPr>
          <w:rFonts w:ascii="Aptos Light" w:hAnsi="Aptos Light" w:cs="Calibri Light"/>
          <w:sz w:val="28"/>
          <w:szCs w:val="28"/>
          <w:lang w:val="de-AT"/>
        </w:rPr>
        <w:t>______________________________________________________________________________________________________________________________________</w:t>
      </w:r>
    </w:p>
    <w:p w14:paraId="2D05CA4B" w14:textId="456071B6" w:rsidR="00A96F5E" w:rsidRPr="00FE3E4D" w:rsidRDefault="00CA6F42" w:rsidP="00FE3E4D">
      <w:pPr>
        <w:spacing w:after="0"/>
        <w:rPr>
          <w:rFonts w:ascii="Aptos Light" w:hAnsi="Aptos Light" w:cs="Calibri Light"/>
          <w:sz w:val="26"/>
          <w:szCs w:val="26"/>
          <w:lang w:val="de-AT"/>
        </w:rPr>
      </w:pPr>
      <w:r w:rsidRPr="00FE3E4D">
        <w:rPr>
          <w:rFonts w:ascii="Segoe UI Emoji" w:hAnsi="Segoe UI Emoji" w:cs="Segoe UI Emoji"/>
          <w:sz w:val="26"/>
          <w:szCs w:val="26"/>
        </w:rPr>
        <w:t>📅</w:t>
      </w:r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 Wie möchtest du deinen Schulalltag organisieren? (z.</w:t>
      </w:r>
      <w:r w:rsidRPr="00FE3E4D">
        <w:rPr>
          <w:rFonts w:ascii="Arial" w:hAnsi="Arial" w:cs="Arial"/>
          <w:sz w:val="26"/>
          <w:szCs w:val="26"/>
          <w:lang w:val="de-AT"/>
        </w:rPr>
        <w:t> </w:t>
      </w:r>
      <w:r w:rsidRPr="00FE3E4D">
        <w:rPr>
          <w:rFonts w:ascii="Aptos Light" w:hAnsi="Aptos Light" w:cs="Calibri Light"/>
          <w:sz w:val="26"/>
          <w:szCs w:val="26"/>
          <w:lang w:val="de-AT"/>
        </w:rPr>
        <w:t>B. Hausaufgaben, Lernen, Pausen</w:t>
      </w:r>
      <w:r>
        <w:rPr>
          <w:rFonts w:ascii="Aptos Light" w:hAnsi="Aptos Light" w:cs="Calibri Light"/>
          <w:sz w:val="26"/>
          <w:szCs w:val="26"/>
          <w:lang w:val="de-AT"/>
        </w:rPr>
        <w:t>…</w:t>
      </w:r>
      <w:r w:rsidRPr="00FE3E4D">
        <w:rPr>
          <w:rFonts w:ascii="Aptos Light" w:hAnsi="Aptos Light" w:cs="Calibri Light"/>
          <w:sz w:val="26"/>
          <w:szCs w:val="26"/>
          <w:lang w:val="de-AT"/>
        </w:rPr>
        <w:t>)</w:t>
      </w:r>
    </w:p>
    <w:p w14:paraId="6021F5AD" w14:textId="7B7D38EE" w:rsidR="00A96F5E" w:rsidRPr="00FE3E4D" w:rsidRDefault="00CA6F42" w:rsidP="00FE3E4D">
      <w:pPr>
        <w:spacing w:after="0"/>
        <w:rPr>
          <w:rFonts w:ascii="Aptos Light" w:hAnsi="Aptos Light" w:cs="Calibri Light"/>
          <w:sz w:val="28"/>
          <w:szCs w:val="28"/>
          <w:lang w:val="de-AT"/>
        </w:rPr>
      </w:pPr>
      <w:r w:rsidRPr="00FE3E4D">
        <w:rPr>
          <w:rFonts w:ascii="Aptos Light" w:hAnsi="Aptos Light" w:cs="Calibri Light"/>
          <w:sz w:val="28"/>
          <w:szCs w:val="28"/>
          <w:lang w:val="de-AT"/>
        </w:rPr>
        <w:t>______________________________________________________________________________________________________________________________________</w:t>
      </w:r>
    </w:p>
    <w:p w14:paraId="11DAEA28" w14:textId="604C152B" w:rsidR="00A96F5E" w:rsidRPr="00FE3E4D" w:rsidRDefault="00CA6F42" w:rsidP="00FE3E4D">
      <w:pPr>
        <w:spacing w:after="0"/>
        <w:rPr>
          <w:rFonts w:ascii="Aptos Light" w:hAnsi="Aptos Light" w:cs="Calibri Light"/>
          <w:sz w:val="26"/>
          <w:szCs w:val="26"/>
          <w:lang w:val="de-AT"/>
        </w:rPr>
      </w:pPr>
      <w:r w:rsidRPr="00FE3E4D">
        <w:rPr>
          <w:rFonts w:ascii="Segoe UI Emoji" w:hAnsi="Segoe UI Emoji" w:cs="Segoe UI Emoji"/>
          <w:sz w:val="26"/>
          <w:szCs w:val="26"/>
        </w:rPr>
        <w:t>😊</w:t>
      </w:r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 </w:t>
      </w:r>
      <w:r w:rsidR="00E221C1">
        <w:rPr>
          <w:rFonts w:ascii="Aptos Light" w:hAnsi="Aptos Light" w:cs="Calibri Light"/>
          <w:sz w:val="26"/>
          <w:szCs w:val="26"/>
          <w:lang w:val="de-AT"/>
        </w:rPr>
        <w:t>Auf w</w:t>
      </w:r>
      <w:r w:rsidRPr="00FE3E4D">
        <w:rPr>
          <w:rFonts w:ascii="Aptos Light" w:hAnsi="Aptos Light" w:cs="Calibri Light"/>
          <w:sz w:val="26"/>
          <w:szCs w:val="26"/>
          <w:lang w:val="de-AT"/>
        </w:rPr>
        <w:t>as freust du dich besonders im neuen Schuljahr?</w:t>
      </w:r>
    </w:p>
    <w:p w14:paraId="5EA4BF4F" w14:textId="15357975" w:rsidR="00A96F5E" w:rsidRPr="00FE3E4D" w:rsidRDefault="00CA6F42" w:rsidP="00FE3E4D">
      <w:pPr>
        <w:spacing w:after="0"/>
        <w:rPr>
          <w:rFonts w:ascii="Aptos Light" w:hAnsi="Aptos Light" w:cs="Calibri Light"/>
          <w:sz w:val="28"/>
          <w:szCs w:val="28"/>
          <w:lang w:val="de-AT"/>
        </w:rPr>
      </w:pPr>
      <w:r w:rsidRPr="00FE3E4D">
        <w:rPr>
          <w:rFonts w:ascii="Aptos Light" w:hAnsi="Aptos Light" w:cs="Calibri Light"/>
          <w:sz w:val="28"/>
          <w:szCs w:val="28"/>
          <w:lang w:val="de-AT"/>
        </w:rPr>
        <w:t>______________________________________________________________________________________________________________________________________</w:t>
      </w:r>
    </w:p>
    <w:p w14:paraId="714C231F" w14:textId="77777777" w:rsidR="00A96F5E" w:rsidRPr="00FE3E4D" w:rsidRDefault="00CA6F42" w:rsidP="00FE3E4D">
      <w:pPr>
        <w:spacing w:after="0"/>
        <w:rPr>
          <w:rFonts w:ascii="Aptos Light" w:hAnsi="Aptos Light" w:cs="Calibri Light"/>
          <w:sz w:val="26"/>
          <w:szCs w:val="26"/>
          <w:lang w:val="de-AT"/>
        </w:rPr>
      </w:pPr>
      <w:r w:rsidRPr="00FE3E4D">
        <w:rPr>
          <w:rFonts w:ascii="Segoe UI Emoji" w:hAnsi="Segoe UI Emoji" w:cs="Segoe UI Emoji"/>
          <w:sz w:val="26"/>
          <w:szCs w:val="26"/>
        </w:rPr>
        <w:t>🚀</w:t>
      </w:r>
      <w:r w:rsidRPr="00FE3E4D">
        <w:rPr>
          <w:rFonts w:ascii="Aptos Light" w:hAnsi="Aptos Light" w:cs="Calibri Light"/>
          <w:sz w:val="26"/>
          <w:szCs w:val="26"/>
          <w:lang w:val="de-AT"/>
        </w:rPr>
        <w:t xml:space="preserve"> Stell dir vor, du hast am Ende des Schuljahres deine Ziele erreicht – wie fühlt sich das an?</w:t>
      </w:r>
    </w:p>
    <w:p w14:paraId="3CB25736" w14:textId="286769E5" w:rsidR="00A96F5E" w:rsidRPr="00FE3E4D" w:rsidRDefault="00CA6F42" w:rsidP="00FE3E4D">
      <w:pPr>
        <w:spacing w:after="0"/>
        <w:rPr>
          <w:rFonts w:ascii="Aptos Light" w:hAnsi="Aptos Light" w:cs="Calibri Light"/>
          <w:sz w:val="28"/>
          <w:szCs w:val="28"/>
        </w:rPr>
      </w:pPr>
      <w:r w:rsidRPr="00FE3E4D">
        <w:rPr>
          <w:rFonts w:ascii="Aptos Light" w:hAnsi="Aptos Light" w:cs="Calibri Light"/>
          <w:sz w:val="28"/>
          <w:szCs w:val="28"/>
        </w:rPr>
        <w:t>__________________________________________________________________________________________________________</w:t>
      </w:r>
      <w:r w:rsidR="00FE3E4D">
        <w:rPr>
          <w:rFonts w:ascii="Aptos Light" w:hAnsi="Aptos Light" w:cs="Calibri Light"/>
          <w:sz w:val="28"/>
          <w:szCs w:val="28"/>
        </w:rPr>
        <w:t>____________________________</w:t>
      </w:r>
    </w:p>
    <w:sectPr w:rsidR="00A96F5E" w:rsidRPr="00FE3E4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E3610" w14:textId="77777777" w:rsidR="00F2778E" w:rsidRDefault="00F2778E" w:rsidP="00FE3E4D">
      <w:pPr>
        <w:spacing w:after="0" w:line="240" w:lineRule="auto"/>
      </w:pPr>
      <w:r>
        <w:separator/>
      </w:r>
    </w:p>
  </w:endnote>
  <w:endnote w:type="continuationSeparator" w:id="0">
    <w:p w14:paraId="45CB561B" w14:textId="77777777" w:rsidR="00F2778E" w:rsidRDefault="00F2778E" w:rsidP="00FE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BD5B" w14:textId="77777777" w:rsidR="00FE3E4D" w:rsidRDefault="00FE3E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970D" w14:textId="6870A0BD" w:rsidR="00FE3E4D" w:rsidRPr="00FE3E4D" w:rsidRDefault="00FE3E4D" w:rsidP="00FE3E4D">
    <w:pPr>
      <w:pStyle w:val="Fuzeile"/>
      <w:jc w:val="center"/>
      <w:rPr>
        <w:lang w:val="de-AT"/>
      </w:rPr>
    </w:pPr>
    <w:r>
      <w:rPr>
        <w:lang w:val="de-AT"/>
      </w:rPr>
      <w:t>KI/Schulpastoral@dibk.at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7097D" w14:textId="77777777" w:rsidR="00FE3E4D" w:rsidRDefault="00FE3E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FC3EF" w14:textId="77777777" w:rsidR="00F2778E" w:rsidRDefault="00F2778E" w:rsidP="00FE3E4D">
      <w:pPr>
        <w:spacing w:after="0" w:line="240" w:lineRule="auto"/>
      </w:pPr>
      <w:r>
        <w:separator/>
      </w:r>
    </w:p>
  </w:footnote>
  <w:footnote w:type="continuationSeparator" w:id="0">
    <w:p w14:paraId="650669D6" w14:textId="77777777" w:rsidR="00F2778E" w:rsidRDefault="00F2778E" w:rsidP="00FE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CC20" w14:textId="77777777" w:rsidR="00FE3E4D" w:rsidRDefault="00FE3E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E425B" w14:textId="77777777" w:rsidR="00FE3E4D" w:rsidRDefault="00FE3E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E03E" w14:textId="77777777" w:rsidR="00FE3E4D" w:rsidRDefault="00FE3E4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168315">
    <w:abstractNumId w:val="8"/>
  </w:num>
  <w:num w:numId="2" w16cid:durableId="535852190">
    <w:abstractNumId w:val="6"/>
  </w:num>
  <w:num w:numId="3" w16cid:durableId="1735931292">
    <w:abstractNumId w:val="5"/>
  </w:num>
  <w:num w:numId="4" w16cid:durableId="1421944241">
    <w:abstractNumId w:val="4"/>
  </w:num>
  <w:num w:numId="5" w16cid:durableId="1117287789">
    <w:abstractNumId w:val="7"/>
  </w:num>
  <w:num w:numId="6" w16cid:durableId="1172377474">
    <w:abstractNumId w:val="3"/>
  </w:num>
  <w:num w:numId="7" w16cid:durableId="291983485">
    <w:abstractNumId w:val="2"/>
  </w:num>
  <w:num w:numId="8" w16cid:durableId="1469394924">
    <w:abstractNumId w:val="1"/>
  </w:num>
  <w:num w:numId="9" w16cid:durableId="210896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EF6"/>
    <w:rsid w:val="0015074B"/>
    <w:rsid w:val="00164321"/>
    <w:rsid w:val="00164422"/>
    <w:rsid w:val="00224850"/>
    <w:rsid w:val="0029639D"/>
    <w:rsid w:val="00326F90"/>
    <w:rsid w:val="00855BC4"/>
    <w:rsid w:val="00A96F5E"/>
    <w:rsid w:val="00AA1D8D"/>
    <w:rsid w:val="00B47730"/>
    <w:rsid w:val="00CA6F42"/>
    <w:rsid w:val="00CB0664"/>
    <w:rsid w:val="00E221C1"/>
    <w:rsid w:val="00E72F83"/>
    <w:rsid w:val="00F2778E"/>
    <w:rsid w:val="00FC693F"/>
    <w:rsid w:val="00FE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E638C"/>
  <w14:defaultImageDpi w14:val="300"/>
  <w15:docId w15:val="{CFC4BC84-F8E9-4250-BA1C-C38E6306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 Fender</cp:lastModifiedBy>
  <cp:revision>6</cp:revision>
  <dcterms:created xsi:type="dcterms:W3CDTF">2025-08-26T16:36:00Z</dcterms:created>
  <dcterms:modified xsi:type="dcterms:W3CDTF">2025-08-28T08:06:00Z</dcterms:modified>
  <cp:category/>
</cp:coreProperties>
</file>