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2B8AB" w14:textId="5F9A2A0E" w:rsidR="002967DA" w:rsidRPr="00070656" w:rsidRDefault="00000000" w:rsidP="00FC3B66">
      <w:pPr>
        <w:pStyle w:val="berschrift1"/>
        <w:spacing w:before="0"/>
        <w:jc w:val="center"/>
        <w:rPr>
          <w:rFonts w:ascii="Aptos Light" w:hAnsi="Aptos Light"/>
          <w:sz w:val="32"/>
          <w:szCs w:val="32"/>
          <w:lang w:val="de-AT"/>
        </w:rPr>
      </w:pPr>
      <w:r w:rsidRPr="00070656">
        <w:rPr>
          <w:rFonts w:ascii="Aptos Light" w:hAnsi="Aptos Light"/>
          <w:sz w:val="32"/>
          <w:szCs w:val="32"/>
          <w:lang w:val="de-AT"/>
        </w:rPr>
        <w:t>Mein Sommer 2025</w:t>
      </w:r>
    </w:p>
    <w:p w14:paraId="72E36045" w14:textId="77777777" w:rsidR="002967DA" w:rsidRPr="00FC3B66" w:rsidRDefault="00000000" w:rsidP="00FC3B66">
      <w:pPr>
        <w:spacing w:after="0"/>
        <w:rPr>
          <w:rFonts w:ascii="Aptos Light" w:hAnsi="Aptos Light"/>
          <w:sz w:val="32"/>
          <w:szCs w:val="32"/>
          <w:lang w:val="de-AT"/>
        </w:rPr>
      </w:pPr>
      <w:r w:rsidRPr="00FC3B66">
        <w:rPr>
          <w:rFonts w:ascii="Aptos Light" w:hAnsi="Aptos Light"/>
          <w:sz w:val="32"/>
          <w:szCs w:val="32"/>
          <w:lang w:val="de-AT"/>
        </w:rPr>
        <w:t xml:space="preserve">1. </w:t>
      </w:r>
      <w:r w:rsidRPr="00FC3B66">
        <w:rPr>
          <w:rFonts w:ascii="Segoe UI Emoji" w:hAnsi="Segoe UI Emoji" w:cs="Segoe UI Emoji"/>
          <w:sz w:val="32"/>
          <w:szCs w:val="32"/>
        </w:rPr>
        <w:t>🖼️</w:t>
      </w:r>
      <w:r w:rsidRPr="00FC3B66">
        <w:rPr>
          <w:rFonts w:ascii="Aptos Light" w:hAnsi="Aptos Light"/>
          <w:sz w:val="32"/>
          <w:szCs w:val="32"/>
          <w:lang w:val="de-AT"/>
        </w:rPr>
        <w:t xml:space="preserve"> Was siehst du vor deinem inneren Auge, wenn du an den Sommer 2025 denkst?</w:t>
      </w:r>
    </w:p>
    <w:p w14:paraId="18E58637" w14:textId="7F543DAA" w:rsidR="002967DA" w:rsidRPr="00FC3B66" w:rsidRDefault="00000000" w:rsidP="00FC3B66">
      <w:pPr>
        <w:spacing w:after="0"/>
        <w:rPr>
          <w:rFonts w:ascii="Aptos Light" w:hAnsi="Aptos Light"/>
          <w:sz w:val="32"/>
          <w:szCs w:val="32"/>
          <w:lang w:val="de-AT"/>
        </w:rPr>
      </w:pPr>
      <w:r w:rsidRPr="00FC3B66">
        <w:rPr>
          <w:rFonts w:ascii="Aptos Light" w:hAnsi="Aptos Light"/>
          <w:sz w:val="32"/>
          <w:szCs w:val="32"/>
          <w:lang w:val="de-AT"/>
        </w:rPr>
        <w:t>____________________________________________________________________________________________________________________</w:t>
      </w:r>
    </w:p>
    <w:p w14:paraId="0BEB4BE8" w14:textId="5EFC8CFB" w:rsidR="002967DA" w:rsidRPr="00FC3B66" w:rsidRDefault="00000000" w:rsidP="00FC3B66">
      <w:pPr>
        <w:spacing w:after="0"/>
        <w:rPr>
          <w:rFonts w:ascii="Aptos Light" w:hAnsi="Aptos Light"/>
          <w:sz w:val="32"/>
          <w:szCs w:val="32"/>
          <w:lang w:val="de-AT"/>
        </w:rPr>
      </w:pPr>
      <w:r w:rsidRPr="00FC3B66">
        <w:rPr>
          <w:rFonts w:ascii="Aptos Light" w:hAnsi="Aptos Light"/>
          <w:sz w:val="32"/>
          <w:szCs w:val="32"/>
          <w:lang w:val="de-AT"/>
        </w:rPr>
        <w:t xml:space="preserve">2. </w:t>
      </w:r>
      <w:r w:rsidRPr="00FC3B66">
        <w:rPr>
          <w:rFonts w:ascii="Segoe UI Emoji" w:hAnsi="Segoe UI Emoji" w:cs="Segoe UI Emoji"/>
          <w:sz w:val="32"/>
          <w:szCs w:val="32"/>
        </w:rPr>
        <w:t>🏖️</w:t>
      </w:r>
      <w:r w:rsidRPr="00FC3B66">
        <w:rPr>
          <w:rFonts w:ascii="Aptos Light" w:hAnsi="Aptos Light"/>
          <w:sz w:val="32"/>
          <w:szCs w:val="32"/>
          <w:lang w:val="de-AT"/>
        </w:rPr>
        <w:t xml:space="preserve"> Was w</w:t>
      </w:r>
      <w:r w:rsidR="00FC3B66">
        <w:rPr>
          <w:rFonts w:ascii="Aptos Light" w:hAnsi="Aptos Light"/>
          <w:sz w:val="32"/>
          <w:szCs w:val="32"/>
          <w:lang w:val="de-AT"/>
        </w:rPr>
        <w:t>ar dein schönstes Erlebnis in den Sommerferien?</w:t>
      </w:r>
    </w:p>
    <w:p w14:paraId="16F917CF" w14:textId="3CC932BA" w:rsidR="002967DA" w:rsidRPr="00FC3B66" w:rsidRDefault="00000000" w:rsidP="00FC3B66">
      <w:pPr>
        <w:spacing w:after="0"/>
        <w:rPr>
          <w:rFonts w:ascii="Aptos Light" w:hAnsi="Aptos Light"/>
          <w:sz w:val="32"/>
          <w:szCs w:val="32"/>
          <w:lang w:val="de-AT"/>
        </w:rPr>
      </w:pPr>
      <w:r w:rsidRPr="00FC3B66">
        <w:rPr>
          <w:rFonts w:ascii="Aptos Light" w:hAnsi="Aptos Light"/>
          <w:sz w:val="32"/>
          <w:szCs w:val="32"/>
          <w:lang w:val="de-AT"/>
        </w:rPr>
        <w:t>____________________________________________________________________________________________________________________</w:t>
      </w:r>
    </w:p>
    <w:p w14:paraId="3A7ECDB8" w14:textId="3FFFB109" w:rsidR="002967DA" w:rsidRPr="00FC3B66" w:rsidRDefault="00FC3B66" w:rsidP="00FC3B66">
      <w:pPr>
        <w:spacing w:after="0"/>
        <w:rPr>
          <w:rFonts w:ascii="Aptos Light" w:hAnsi="Aptos Light"/>
          <w:sz w:val="32"/>
          <w:szCs w:val="32"/>
          <w:lang w:val="de-AT"/>
        </w:rPr>
      </w:pPr>
      <w:r>
        <w:rPr>
          <w:rFonts w:ascii="Aptos Light" w:hAnsi="Aptos Light"/>
          <w:sz w:val="32"/>
          <w:szCs w:val="32"/>
          <w:lang w:val="de-AT"/>
        </w:rPr>
        <w:t>3</w:t>
      </w:r>
      <w:r w:rsidRPr="00FC3B66">
        <w:rPr>
          <w:rFonts w:ascii="Aptos Light" w:hAnsi="Aptos Light"/>
          <w:sz w:val="32"/>
          <w:szCs w:val="32"/>
          <w:lang w:val="de-AT"/>
        </w:rPr>
        <w:t xml:space="preserve">. </w:t>
      </w:r>
      <w:r w:rsidRPr="00FC3B66">
        <w:rPr>
          <w:rFonts w:ascii="Segoe UI Emoji" w:hAnsi="Segoe UI Emoji" w:cs="Segoe UI Emoji"/>
          <w:sz w:val="32"/>
          <w:szCs w:val="32"/>
        </w:rPr>
        <w:t>🌞</w:t>
      </w:r>
      <w:r w:rsidRPr="00FC3B66">
        <w:rPr>
          <w:rFonts w:ascii="Aptos Light" w:hAnsi="Aptos Light"/>
          <w:sz w:val="32"/>
          <w:szCs w:val="32"/>
          <w:lang w:val="de-AT"/>
        </w:rPr>
        <w:t xml:space="preserve"> Was darf in deinem perfekten Sommertag auf keinen Fall fehlen?</w:t>
      </w:r>
    </w:p>
    <w:p w14:paraId="4BDFB369" w14:textId="64AA93ED" w:rsidR="002967DA" w:rsidRPr="00FC3B66" w:rsidRDefault="00000000" w:rsidP="00FC3B66">
      <w:pPr>
        <w:spacing w:after="0"/>
        <w:rPr>
          <w:rFonts w:ascii="Aptos Light" w:hAnsi="Aptos Light"/>
          <w:sz w:val="32"/>
          <w:szCs w:val="32"/>
          <w:lang w:val="de-AT"/>
        </w:rPr>
      </w:pPr>
      <w:r w:rsidRPr="00FC3B66">
        <w:rPr>
          <w:rFonts w:ascii="Aptos Light" w:hAnsi="Aptos Light"/>
          <w:sz w:val="32"/>
          <w:szCs w:val="32"/>
          <w:lang w:val="de-AT"/>
        </w:rPr>
        <w:t>____________________________________________________________________________________________________________________</w:t>
      </w:r>
    </w:p>
    <w:p w14:paraId="5FF29CAF" w14:textId="361565D3" w:rsidR="002967DA" w:rsidRPr="00FC3B66" w:rsidRDefault="00FC3B66" w:rsidP="00FC3B66">
      <w:pPr>
        <w:spacing w:after="0"/>
        <w:rPr>
          <w:rFonts w:ascii="Aptos Light" w:hAnsi="Aptos Light"/>
          <w:sz w:val="32"/>
          <w:szCs w:val="32"/>
          <w:lang w:val="de-AT"/>
        </w:rPr>
      </w:pPr>
      <w:r>
        <w:rPr>
          <w:rFonts w:ascii="Aptos Light" w:hAnsi="Aptos Light"/>
          <w:sz w:val="32"/>
          <w:szCs w:val="32"/>
          <w:lang w:val="de-AT"/>
        </w:rPr>
        <w:t>4</w:t>
      </w:r>
      <w:r w:rsidRPr="00FC3B66">
        <w:rPr>
          <w:rFonts w:ascii="Aptos Light" w:hAnsi="Aptos Light"/>
          <w:sz w:val="32"/>
          <w:szCs w:val="32"/>
          <w:lang w:val="de-AT"/>
        </w:rPr>
        <w:t xml:space="preserve">. </w:t>
      </w:r>
      <w:r w:rsidRPr="00FC3B66">
        <w:rPr>
          <w:rFonts w:ascii="Segoe UI Emoji" w:hAnsi="Segoe UI Emoji" w:cs="Segoe UI Emoji"/>
          <w:sz w:val="32"/>
          <w:szCs w:val="32"/>
        </w:rPr>
        <w:t>🔤</w:t>
      </w:r>
      <w:r w:rsidRPr="00FC3B66">
        <w:rPr>
          <w:rFonts w:ascii="Aptos Light" w:hAnsi="Aptos Light"/>
          <w:sz w:val="32"/>
          <w:szCs w:val="32"/>
          <w:lang w:val="de-AT"/>
        </w:rPr>
        <w:t xml:space="preserve"> Welche drei Wörter beschreiben deine</w:t>
      </w:r>
      <w:r>
        <w:rPr>
          <w:rFonts w:ascii="Aptos Light" w:hAnsi="Aptos Light"/>
          <w:sz w:val="32"/>
          <w:szCs w:val="32"/>
          <w:lang w:val="de-AT"/>
        </w:rPr>
        <w:t xml:space="preserve"> Ferien</w:t>
      </w:r>
      <w:r w:rsidRPr="00FC3B66">
        <w:rPr>
          <w:rFonts w:ascii="Aptos Light" w:hAnsi="Aptos Light"/>
          <w:sz w:val="32"/>
          <w:szCs w:val="32"/>
          <w:lang w:val="de-AT"/>
        </w:rPr>
        <w:t xml:space="preserve"> am besten?</w:t>
      </w:r>
    </w:p>
    <w:p w14:paraId="7971C1BC" w14:textId="2A875A81" w:rsidR="002967DA" w:rsidRPr="00FC3B66" w:rsidRDefault="00000000" w:rsidP="00FC3B66">
      <w:pPr>
        <w:spacing w:after="0"/>
        <w:rPr>
          <w:rFonts w:ascii="Aptos Light" w:hAnsi="Aptos Light"/>
          <w:sz w:val="32"/>
          <w:szCs w:val="32"/>
          <w:lang w:val="de-AT"/>
        </w:rPr>
      </w:pPr>
      <w:r w:rsidRPr="00FC3B66">
        <w:rPr>
          <w:rFonts w:ascii="Aptos Light" w:hAnsi="Aptos Light"/>
          <w:sz w:val="32"/>
          <w:szCs w:val="32"/>
          <w:lang w:val="de-AT"/>
        </w:rPr>
        <w:t>__________________________________________________________</w:t>
      </w:r>
    </w:p>
    <w:p w14:paraId="358F5ED4" w14:textId="315AB99C" w:rsidR="002967DA" w:rsidRPr="00FC3B66" w:rsidRDefault="00FC3B66" w:rsidP="00FC3B66">
      <w:pPr>
        <w:spacing w:after="0"/>
        <w:rPr>
          <w:rFonts w:ascii="Aptos Light" w:hAnsi="Aptos Light"/>
          <w:sz w:val="32"/>
          <w:szCs w:val="32"/>
          <w:lang w:val="de-AT"/>
        </w:rPr>
      </w:pPr>
      <w:r>
        <w:rPr>
          <w:rFonts w:ascii="Aptos Light" w:hAnsi="Aptos Light"/>
          <w:sz w:val="32"/>
          <w:szCs w:val="32"/>
          <w:lang w:val="de-AT"/>
        </w:rPr>
        <w:t>5</w:t>
      </w:r>
      <w:r w:rsidRPr="00FC3B66">
        <w:rPr>
          <w:rFonts w:ascii="Aptos Light" w:hAnsi="Aptos Light"/>
          <w:sz w:val="32"/>
          <w:szCs w:val="32"/>
          <w:lang w:val="de-AT"/>
        </w:rPr>
        <w:t xml:space="preserve">. </w:t>
      </w:r>
      <w:r w:rsidRPr="00FC3B66">
        <w:rPr>
          <w:rFonts w:ascii="Segoe UI Emoji" w:hAnsi="Segoe UI Emoji" w:cs="Segoe UI Emoji"/>
          <w:sz w:val="32"/>
          <w:szCs w:val="32"/>
        </w:rPr>
        <w:t>📓</w:t>
      </w:r>
      <w:r w:rsidRPr="00FC3B66">
        <w:rPr>
          <w:rFonts w:ascii="Aptos Light" w:hAnsi="Aptos Light"/>
          <w:sz w:val="32"/>
          <w:szCs w:val="32"/>
          <w:lang w:val="de-AT"/>
        </w:rPr>
        <w:t xml:space="preserve"> Wenn du ein Tagebuch über den Sommer 2025 schreiben würdest – wie würde der erste Eintrag lauten?</w:t>
      </w:r>
    </w:p>
    <w:p w14:paraId="4BAAF5C1" w14:textId="41AB19AD" w:rsidR="002967DA" w:rsidRPr="00FC3B66" w:rsidRDefault="00000000" w:rsidP="00FC3B66">
      <w:pPr>
        <w:spacing w:after="0"/>
        <w:rPr>
          <w:rFonts w:ascii="Aptos Light" w:hAnsi="Aptos Light"/>
          <w:sz w:val="32"/>
          <w:szCs w:val="32"/>
          <w:lang w:val="de-AT"/>
        </w:rPr>
      </w:pPr>
      <w:r w:rsidRPr="00FC3B66">
        <w:rPr>
          <w:rFonts w:ascii="Aptos Light" w:hAnsi="Aptos Light"/>
          <w:sz w:val="32"/>
          <w:szCs w:val="32"/>
          <w:lang w:val="de-AT"/>
        </w:rPr>
        <w:t>____________________________________________________________________________________________________________________</w:t>
      </w:r>
    </w:p>
    <w:p w14:paraId="5A71EB2A" w14:textId="2C84937E" w:rsidR="002967DA" w:rsidRPr="00FC3B66" w:rsidRDefault="00FC3B66">
      <w:pPr>
        <w:rPr>
          <w:rFonts w:ascii="Aptos Light" w:hAnsi="Aptos Light"/>
          <w:sz w:val="32"/>
          <w:szCs w:val="32"/>
          <w:lang w:val="de-AT"/>
        </w:rPr>
      </w:pPr>
      <w:r>
        <w:rPr>
          <w:rFonts w:ascii="Aptos Light" w:hAnsi="Aptos Light"/>
          <w:sz w:val="32"/>
          <w:szCs w:val="32"/>
          <w:lang w:val="de-AT"/>
        </w:rPr>
        <w:t>6</w:t>
      </w:r>
      <w:r w:rsidRPr="00FC3B66">
        <w:rPr>
          <w:rFonts w:ascii="Aptos Light" w:hAnsi="Aptos Light"/>
          <w:sz w:val="32"/>
          <w:szCs w:val="32"/>
          <w:lang w:val="de-AT"/>
        </w:rPr>
        <w:t xml:space="preserve">. </w:t>
      </w:r>
      <w:r w:rsidRPr="00FC3B66">
        <w:rPr>
          <w:rFonts w:ascii="Segoe UI Emoji" w:hAnsi="Segoe UI Emoji" w:cs="Segoe UI Emoji"/>
          <w:sz w:val="32"/>
          <w:szCs w:val="32"/>
        </w:rPr>
        <w:t>🚀</w:t>
      </w:r>
      <w:r w:rsidRPr="00FC3B66">
        <w:rPr>
          <w:rFonts w:ascii="Aptos Light" w:hAnsi="Aptos Light"/>
          <w:sz w:val="32"/>
          <w:szCs w:val="32"/>
          <w:lang w:val="de-AT"/>
        </w:rPr>
        <w:t xml:space="preserve"> Was würdest du tun, wenn du einen Tag lang machen könntest, was du willst – ganz ohne Regeln?</w:t>
      </w:r>
    </w:p>
    <w:p w14:paraId="30146CAB" w14:textId="1E961C3A" w:rsidR="002967DA" w:rsidRPr="004732B6" w:rsidRDefault="00000000">
      <w:pPr>
        <w:rPr>
          <w:rFonts w:ascii="Aptos Light" w:hAnsi="Aptos Light"/>
          <w:sz w:val="32"/>
          <w:szCs w:val="32"/>
        </w:rPr>
      </w:pPr>
      <w:r w:rsidRPr="00FC3B66">
        <w:rPr>
          <w:rFonts w:ascii="Aptos Light" w:hAnsi="Aptos Light"/>
          <w:sz w:val="32"/>
          <w:szCs w:val="32"/>
        </w:rPr>
        <w:t>______________________________________________________________________________________________________</w:t>
      </w:r>
      <w:r w:rsidR="00FC3B66">
        <w:rPr>
          <w:rFonts w:ascii="Aptos Light" w:hAnsi="Aptos Light"/>
          <w:sz w:val="32"/>
          <w:szCs w:val="32"/>
        </w:rPr>
        <w:t>______________</w:t>
      </w:r>
      <w:r w:rsidR="006133AC">
        <w:rPr>
          <w:rFonts w:ascii="Aptos Light" w:hAnsi="Aptos Light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967DA" w:rsidRPr="004732B6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7109D" w14:textId="77777777" w:rsidR="0025752D" w:rsidRDefault="0025752D" w:rsidP="00070656">
      <w:pPr>
        <w:spacing w:after="0" w:line="240" w:lineRule="auto"/>
      </w:pPr>
      <w:r>
        <w:separator/>
      </w:r>
    </w:p>
  </w:endnote>
  <w:endnote w:type="continuationSeparator" w:id="0">
    <w:p w14:paraId="3DC56872" w14:textId="77777777" w:rsidR="0025752D" w:rsidRDefault="0025752D" w:rsidP="00070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88D6D" w14:textId="77777777" w:rsidR="00070656" w:rsidRDefault="000706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D97B" w14:textId="13945D88" w:rsidR="00070656" w:rsidRPr="00070656" w:rsidRDefault="00070656" w:rsidP="00070656">
    <w:pPr>
      <w:pStyle w:val="Fuzeile"/>
      <w:jc w:val="center"/>
      <w:rPr>
        <w:lang w:val="de-AT"/>
      </w:rPr>
    </w:pPr>
    <w:r>
      <w:rPr>
        <w:lang w:val="de-AT"/>
      </w:rPr>
      <w:t>KI/Schulpastoral@dibk.at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5658F" w14:textId="77777777" w:rsidR="00070656" w:rsidRDefault="0007065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DE309" w14:textId="77777777" w:rsidR="0025752D" w:rsidRDefault="0025752D" w:rsidP="00070656">
      <w:pPr>
        <w:spacing w:after="0" w:line="240" w:lineRule="auto"/>
      </w:pPr>
      <w:r>
        <w:separator/>
      </w:r>
    </w:p>
  </w:footnote>
  <w:footnote w:type="continuationSeparator" w:id="0">
    <w:p w14:paraId="472F8155" w14:textId="77777777" w:rsidR="0025752D" w:rsidRDefault="0025752D" w:rsidP="00070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D9A21" w14:textId="77777777" w:rsidR="00070656" w:rsidRDefault="0007065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AEAA1" w14:textId="77777777" w:rsidR="00070656" w:rsidRDefault="0007065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80074" w14:textId="77777777" w:rsidR="00070656" w:rsidRDefault="000706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5975567">
    <w:abstractNumId w:val="8"/>
  </w:num>
  <w:num w:numId="2" w16cid:durableId="1630277227">
    <w:abstractNumId w:val="6"/>
  </w:num>
  <w:num w:numId="3" w16cid:durableId="2124306827">
    <w:abstractNumId w:val="5"/>
  </w:num>
  <w:num w:numId="4" w16cid:durableId="1089934714">
    <w:abstractNumId w:val="4"/>
  </w:num>
  <w:num w:numId="5" w16cid:durableId="238058063">
    <w:abstractNumId w:val="7"/>
  </w:num>
  <w:num w:numId="6" w16cid:durableId="184708138">
    <w:abstractNumId w:val="3"/>
  </w:num>
  <w:num w:numId="7" w16cid:durableId="2002076427">
    <w:abstractNumId w:val="2"/>
  </w:num>
  <w:num w:numId="8" w16cid:durableId="1446080360">
    <w:abstractNumId w:val="1"/>
  </w:num>
  <w:num w:numId="9" w16cid:durableId="89206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656"/>
    <w:rsid w:val="0015074B"/>
    <w:rsid w:val="0025752D"/>
    <w:rsid w:val="0029639D"/>
    <w:rsid w:val="002967DA"/>
    <w:rsid w:val="00326F90"/>
    <w:rsid w:val="004732B6"/>
    <w:rsid w:val="006133AC"/>
    <w:rsid w:val="0079655E"/>
    <w:rsid w:val="00AA1D8D"/>
    <w:rsid w:val="00B04245"/>
    <w:rsid w:val="00B47730"/>
    <w:rsid w:val="00CB0664"/>
    <w:rsid w:val="00FC3B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BD67A"/>
  <w14:defaultImageDpi w14:val="300"/>
  <w15:docId w15:val="{1437E143-7038-44AC-B3ED-7F3DC475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Fender Petra</cp:lastModifiedBy>
  <cp:revision>6</cp:revision>
  <dcterms:created xsi:type="dcterms:W3CDTF">2025-08-26T16:11:00Z</dcterms:created>
  <dcterms:modified xsi:type="dcterms:W3CDTF">2025-08-26T16:24:00Z</dcterms:modified>
  <cp:category/>
</cp:coreProperties>
</file>