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0EB6" w14:textId="77777777" w:rsidR="00A12F90" w:rsidRPr="004C40BD" w:rsidRDefault="00000000">
      <w:pPr>
        <w:spacing w:before="20" w:after="20" w:line="240" w:lineRule="auto"/>
        <w:jc w:val="center"/>
        <w:rPr>
          <w:sz w:val="36"/>
          <w:szCs w:val="36"/>
          <w:lang w:val="de-DE"/>
        </w:rPr>
      </w:pPr>
      <w:r w:rsidRPr="004C40BD">
        <w:rPr>
          <w:b/>
          <w:color w:val="000000"/>
          <w:sz w:val="36"/>
          <w:szCs w:val="36"/>
          <w:lang w:val="de-DE"/>
        </w:rPr>
        <w:t>GOTTESDIENSTE</w:t>
      </w:r>
    </w:p>
    <w:p w14:paraId="1E8A6583" w14:textId="77777777" w:rsidR="004C40BD" w:rsidRDefault="004C40BD">
      <w:pPr>
        <w:spacing w:before="20" w:after="20" w:line="240" w:lineRule="auto"/>
        <w:jc w:val="center"/>
        <w:rPr>
          <w:color w:val="000000"/>
          <w:sz w:val="28"/>
          <w:szCs w:val="28"/>
          <w:lang w:val="de-DE"/>
        </w:rPr>
      </w:pPr>
    </w:p>
    <w:p w14:paraId="598005C7" w14:textId="1D74A27D" w:rsidR="00A12F90" w:rsidRPr="004C40BD" w:rsidRDefault="00000000">
      <w:pPr>
        <w:spacing w:before="20" w:after="20" w:line="240" w:lineRule="auto"/>
        <w:jc w:val="center"/>
        <w:rPr>
          <w:sz w:val="28"/>
          <w:szCs w:val="28"/>
          <w:lang w:val="de-DE"/>
        </w:rPr>
      </w:pPr>
      <w:r w:rsidRPr="004C40BD">
        <w:rPr>
          <w:color w:val="000000"/>
          <w:sz w:val="28"/>
          <w:szCs w:val="28"/>
          <w:lang w:val="de-DE"/>
        </w:rPr>
        <w:t>Innsbrucker Innenstadt und Stift Wilten</w:t>
      </w:r>
    </w:p>
    <w:p w14:paraId="1F6A7CD6" w14:textId="77777777" w:rsidR="00A12F90" w:rsidRDefault="00A12F90">
      <w:pPr>
        <w:spacing w:before="20" w:after="20" w:line="240" w:lineRule="auto"/>
        <w:rPr>
          <w:lang w:val="de-DE"/>
        </w:rPr>
      </w:pPr>
    </w:p>
    <w:p w14:paraId="4F3DB47B" w14:textId="77777777" w:rsidR="004C40BD" w:rsidRDefault="004C40BD">
      <w:pPr>
        <w:spacing w:before="20" w:after="20" w:line="240" w:lineRule="auto"/>
        <w:rPr>
          <w:lang w:val="de-DE"/>
        </w:rPr>
      </w:pPr>
    </w:p>
    <w:p w14:paraId="2EFF9144" w14:textId="77777777" w:rsidR="004C40BD" w:rsidRPr="004C40BD" w:rsidRDefault="004C40BD">
      <w:pPr>
        <w:spacing w:before="20" w:after="20" w:line="240" w:lineRule="auto"/>
        <w:rPr>
          <w:lang w:val="de-DE"/>
        </w:rPr>
      </w:pPr>
    </w:p>
    <w:p w14:paraId="5343D38A" w14:textId="77777777" w:rsidR="00A12F90" w:rsidRPr="004C40BD" w:rsidRDefault="00000000">
      <w:pPr>
        <w:spacing w:before="20" w:after="20" w:line="240" w:lineRule="auto"/>
        <w:rPr>
          <w:sz w:val="28"/>
          <w:szCs w:val="28"/>
          <w:lang w:val="de-DE"/>
        </w:rPr>
      </w:pPr>
      <w:r w:rsidRPr="004C40BD">
        <w:rPr>
          <w:b/>
          <w:color w:val="000000"/>
          <w:sz w:val="28"/>
          <w:szCs w:val="28"/>
          <w:lang w:val="de-DE"/>
        </w:rPr>
        <w:t>SAMSTAG: Sonntagvorabend-Messen</w:t>
      </w:r>
    </w:p>
    <w:p w14:paraId="6C173F01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17:30</w:t>
      </w:r>
      <w:r w:rsidRPr="004C40BD">
        <w:rPr>
          <w:color w:val="000000"/>
          <w:sz w:val="24"/>
          <w:szCs w:val="24"/>
          <w:lang w:val="de-DE"/>
        </w:rPr>
        <w:tab/>
      </w:r>
      <w:proofErr w:type="spellStart"/>
      <w:r w:rsidRPr="004C40BD">
        <w:rPr>
          <w:b/>
          <w:bCs/>
          <w:color w:val="000000"/>
          <w:sz w:val="24"/>
          <w:szCs w:val="24"/>
          <w:lang w:val="de-DE"/>
        </w:rPr>
        <w:t>Servitenkirche</w:t>
      </w:r>
      <w:proofErr w:type="spellEnd"/>
      <w:r w:rsidRPr="004C40BD">
        <w:rPr>
          <w:b/>
          <w:bCs/>
          <w:color w:val="000000"/>
          <w:sz w:val="24"/>
          <w:szCs w:val="24"/>
          <w:lang w:val="de-DE"/>
        </w:rPr>
        <w:t>,</w:t>
      </w:r>
      <w:r w:rsidRPr="004C40BD">
        <w:rPr>
          <w:color w:val="000000"/>
          <w:sz w:val="24"/>
          <w:szCs w:val="24"/>
          <w:lang w:val="de-DE"/>
        </w:rPr>
        <w:t xml:space="preserve"> Maria-Theresien-Straße</w:t>
      </w:r>
    </w:p>
    <w:p w14:paraId="52D8FC74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18:00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Jesuitenkirche,</w:t>
      </w:r>
      <w:r w:rsidRPr="004C40BD">
        <w:rPr>
          <w:color w:val="000000"/>
          <w:sz w:val="24"/>
          <w:szCs w:val="24"/>
          <w:lang w:val="de-DE"/>
        </w:rPr>
        <w:t xml:space="preserve"> englische Messe, Karl-Rahner-Platz</w:t>
      </w:r>
    </w:p>
    <w:p w14:paraId="6959C7FA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Jesuitenkirche</w:t>
      </w:r>
      <w:r w:rsidRPr="004C40BD">
        <w:rPr>
          <w:color w:val="000000"/>
          <w:sz w:val="24"/>
          <w:szCs w:val="24"/>
          <w:lang w:val="de-DE"/>
        </w:rPr>
        <w:t>, Karl-Rahner-Platz</w:t>
      </w:r>
    </w:p>
    <w:p w14:paraId="3459B9DB" w14:textId="77777777" w:rsidR="00A12F90" w:rsidRPr="004C40BD" w:rsidRDefault="00000000">
      <w:pPr>
        <w:spacing w:before="20" w:after="20" w:line="240" w:lineRule="auto"/>
        <w:rPr>
          <w:sz w:val="28"/>
          <w:szCs w:val="28"/>
          <w:lang w:val="de-DE"/>
        </w:rPr>
      </w:pPr>
      <w:r w:rsidRPr="004C40BD">
        <w:rPr>
          <w:b/>
          <w:color w:val="000000"/>
          <w:sz w:val="28"/>
          <w:szCs w:val="28"/>
          <w:lang w:val="de-DE"/>
        </w:rPr>
        <w:t>SONNTAG</w:t>
      </w:r>
    </w:p>
    <w:p w14:paraId="713BDFF2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06:30</w:t>
      </w:r>
      <w:r w:rsidRPr="004C40BD">
        <w:rPr>
          <w:color w:val="000000"/>
          <w:sz w:val="24"/>
          <w:szCs w:val="24"/>
          <w:lang w:val="de-DE"/>
        </w:rPr>
        <w:tab/>
      </w:r>
      <w:proofErr w:type="spellStart"/>
      <w:r w:rsidRPr="004C40BD">
        <w:rPr>
          <w:b/>
          <w:bCs/>
          <w:color w:val="000000"/>
          <w:sz w:val="24"/>
          <w:szCs w:val="24"/>
          <w:lang w:val="de-DE"/>
        </w:rPr>
        <w:t>Servitenkirche</w:t>
      </w:r>
      <w:proofErr w:type="spellEnd"/>
    </w:p>
    <w:p w14:paraId="210B3B81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08:30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Klosterkirche der Ewigen Anbetung</w:t>
      </w:r>
      <w:r w:rsidRPr="004C40BD">
        <w:rPr>
          <w:color w:val="000000"/>
          <w:sz w:val="24"/>
          <w:szCs w:val="24"/>
          <w:lang w:val="de-DE"/>
        </w:rPr>
        <w:t>, Karl-Kapferer-Straße</w:t>
      </w:r>
    </w:p>
    <w:p w14:paraId="46F68F9E" w14:textId="00E56DB4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Drei</w:t>
      </w:r>
      <w:r w:rsidR="004C40BD" w:rsidRPr="004C40BD">
        <w:rPr>
          <w:b/>
          <w:bCs/>
          <w:color w:val="000000"/>
          <w:sz w:val="24"/>
          <w:szCs w:val="24"/>
          <w:lang w:val="de-DE"/>
        </w:rPr>
        <w:t>heiligenkirche</w:t>
      </w:r>
      <w:r w:rsidRPr="004C40BD">
        <w:rPr>
          <w:color w:val="000000"/>
          <w:sz w:val="24"/>
          <w:szCs w:val="24"/>
          <w:lang w:val="de-DE"/>
        </w:rPr>
        <w:t xml:space="preserve">, </w:t>
      </w:r>
      <w:proofErr w:type="spellStart"/>
      <w:r w:rsidRPr="004C40BD">
        <w:rPr>
          <w:color w:val="000000"/>
          <w:sz w:val="24"/>
          <w:szCs w:val="24"/>
          <w:lang w:val="de-DE"/>
        </w:rPr>
        <w:t>Dreihheiligenstraße</w:t>
      </w:r>
      <w:proofErr w:type="spellEnd"/>
    </w:p>
    <w:p w14:paraId="7BF06C5F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Hofkirche</w:t>
      </w:r>
      <w:r w:rsidRPr="004C40BD">
        <w:rPr>
          <w:color w:val="000000"/>
          <w:sz w:val="24"/>
          <w:szCs w:val="24"/>
          <w:lang w:val="de-DE"/>
        </w:rPr>
        <w:t>, Universitätsstraße</w:t>
      </w:r>
    </w:p>
    <w:p w14:paraId="517A7FC2" w14:textId="11A05B93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10:00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Dom St. Jakob</w:t>
      </w:r>
      <w:r w:rsidR="004C40BD">
        <w:rPr>
          <w:b/>
          <w:bCs/>
          <w:color w:val="000000"/>
          <w:sz w:val="24"/>
          <w:szCs w:val="24"/>
          <w:lang w:val="de-DE"/>
        </w:rPr>
        <w:t xml:space="preserve"> </w:t>
      </w:r>
      <w:r w:rsidR="004C40BD" w:rsidRPr="004C40BD">
        <w:rPr>
          <w:color w:val="000000"/>
          <w:sz w:val="24"/>
          <w:szCs w:val="24"/>
          <w:lang w:val="de-DE"/>
        </w:rPr>
        <w:t>(Domplatz)</w:t>
      </w:r>
    </w:p>
    <w:p w14:paraId="63840A12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10:00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Kapuzinerkirche</w:t>
      </w:r>
      <w:r w:rsidRPr="004C40BD">
        <w:rPr>
          <w:color w:val="000000"/>
          <w:sz w:val="24"/>
          <w:szCs w:val="24"/>
          <w:lang w:val="de-DE"/>
        </w:rPr>
        <w:t>, Kaiserjägerstraße</w:t>
      </w:r>
    </w:p>
    <w:p w14:paraId="5B833126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10:00</w:t>
      </w:r>
      <w:r w:rsidRPr="004C40BD">
        <w:rPr>
          <w:color w:val="000000"/>
          <w:sz w:val="24"/>
          <w:szCs w:val="24"/>
          <w:lang w:val="de-DE"/>
        </w:rPr>
        <w:tab/>
      </w:r>
      <w:proofErr w:type="spellStart"/>
      <w:r w:rsidRPr="004C40BD">
        <w:rPr>
          <w:b/>
          <w:bCs/>
          <w:color w:val="000000"/>
          <w:sz w:val="24"/>
          <w:szCs w:val="24"/>
          <w:lang w:val="de-DE"/>
        </w:rPr>
        <w:t>Servitenkirche</w:t>
      </w:r>
      <w:proofErr w:type="spellEnd"/>
    </w:p>
    <w:p w14:paraId="53016C20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10:00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Klinik – Nikolauskapelle</w:t>
      </w:r>
      <w:r w:rsidRPr="004C40BD">
        <w:rPr>
          <w:color w:val="000000"/>
          <w:sz w:val="24"/>
          <w:szCs w:val="24"/>
          <w:lang w:val="de-DE"/>
        </w:rPr>
        <w:t xml:space="preserve"> im KHZ</w:t>
      </w:r>
    </w:p>
    <w:p w14:paraId="789DE1FC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11:00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Hofkirche</w:t>
      </w:r>
    </w:p>
    <w:p w14:paraId="5BF382FF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11:00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Jesuitenkirche</w:t>
      </w:r>
    </w:p>
    <w:p w14:paraId="27F5539E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11:30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Dom St. Jakob</w:t>
      </w:r>
    </w:p>
    <w:p w14:paraId="0995AC38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17:30</w:t>
      </w:r>
      <w:r w:rsidRPr="004C40BD">
        <w:rPr>
          <w:color w:val="000000"/>
          <w:sz w:val="24"/>
          <w:szCs w:val="24"/>
          <w:lang w:val="de-DE"/>
        </w:rPr>
        <w:tab/>
      </w:r>
      <w:proofErr w:type="spellStart"/>
      <w:r w:rsidRPr="004C40BD">
        <w:rPr>
          <w:b/>
          <w:bCs/>
          <w:color w:val="000000"/>
          <w:sz w:val="24"/>
          <w:szCs w:val="24"/>
          <w:lang w:val="de-DE"/>
        </w:rPr>
        <w:t>Servitenkirche</w:t>
      </w:r>
      <w:proofErr w:type="spellEnd"/>
    </w:p>
    <w:p w14:paraId="4DFC8F53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18:00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Jesuitenkirche</w:t>
      </w:r>
    </w:p>
    <w:p w14:paraId="6D1338B8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Hofkirche</w:t>
      </w:r>
    </w:p>
    <w:p w14:paraId="1573D552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Stiftskirche Wilten</w:t>
      </w:r>
    </w:p>
    <w:p w14:paraId="17CB629D" w14:textId="77777777" w:rsidR="00A12F90" w:rsidRPr="004C40BD" w:rsidRDefault="00000000">
      <w:pPr>
        <w:spacing w:before="20" w:after="20" w:line="240" w:lineRule="auto"/>
        <w:rPr>
          <w:lang w:val="de-DE"/>
        </w:rPr>
      </w:pPr>
      <w:r w:rsidRPr="004C40BD">
        <w:rPr>
          <w:color w:val="000000"/>
          <w:sz w:val="24"/>
          <w:szCs w:val="24"/>
          <w:lang w:val="de-DE"/>
        </w:rPr>
        <w:t>19:00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Universitätskirche St. Johannes</w:t>
      </w:r>
      <w:r w:rsidRPr="004C40BD">
        <w:rPr>
          <w:color w:val="000000"/>
          <w:sz w:val="24"/>
          <w:szCs w:val="24"/>
          <w:lang w:val="de-DE"/>
        </w:rPr>
        <w:t xml:space="preserve"> am </w:t>
      </w:r>
      <w:proofErr w:type="spellStart"/>
      <w:r w:rsidRPr="004C40BD">
        <w:rPr>
          <w:color w:val="000000"/>
          <w:sz w:val="24"/>
          <w:szCs w:val="24"/>
          <w:lang w:val="de-DE"/>
        </w:rPr>
        <w:t>Innrain</w:t>
      </w:r>
      <w:proofErr w:type="spellEnd"/>
      <w:r w:rsidRPr="004C40BD">
        <w:rPr>
          <w:color w:val="000000"/>
          <w:sz w:val="24"/>
          <w:szCs w:val="24"/>
          <w:lang w:val="de-DE"/>
        </w:rPr>
        <w:t xml:space="preserve"> (außer in akademischen Ferien</w:t>
      </w:r>
      <w:r w:rsidRPr="004C40BD">
        <w:rPr>
          <w:color w:val="000000"/>
          <w:sz w:val="20"/>
          <w:lang w:val="de-DE"/>
        </w:rPr>
        <w:t>)</w:t>
      </w:r>
    </w:p>
    <w:p w14:paraId="7092E0DF" w14:textId="77777777" w:rsidR="00A12F90" w:rsidRPr="004C40BD" w:rsidRDefault="00000000">
      <w:pPr>
        <w:spacing w:before="20" w:after="20" w:line="240" w:lineRule="auto"/>
        <w:rPr>
          <w:sz w:val="28"/>
          <w:szCs w:val="28"/>
          <w:lang w:val="de-DE"/>
        </w:rPr>
      </w:pPr>
      <w:r w:rsidRPr="004C40BD">
        <w:rPr>
          <w:b/>
          <w:color w:val="000000"/>
          <w:sz w:val="28"/>
          <w:szCs w:val="28"/>
          <w:lang w:val="de-DE"/>
        </w:rPr>
        <w:t>WERKTAG</w:t>
      </w:r>
    </w:p>
    <w:p w14:paraId="4DC9C1EC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06:30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Kapuzinerkirche</w:t>
      </w:r>
      <w:r w:rsidRPr="004C40BD">
        <w:rPr>
          <w:color w:val="000000"/>
          <w:sz w:val="24"/>
          <w:szCs w:val="24"/>
          <w:lang w:val="de-DE"/>
        </w:rPr>
        <w:t xml:space="preserve"> (Mo - Sa)</w:t>
      </w:r>
    </w:p>
    <w:p w14:paraId="50215EC3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07:00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Klosterkirche der Ewigen Anbetung</w:t>
      </w:r>
      <w:r w:rsidRPr="004C40BD">
        <w:rPr>
          <w:color w:val="000000"/>
          <w:sz w:val="24"/>
          <w:szCs w:val="24"/>
          <w:lang w:val="de-DE"/>
        </w:rPr>
        <w:t xml:space="preserve"> (Mo - Sa)</w:t>
      </w:r>
    </w:p>
    <w:p w14:paraId="2B3D4B7D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07:00</w:t>
      </w:r>
      <w:r w:rsidRPr="004C40BD">
        <w:rPr>
          <w:color w:val="000000"/>
          <w:sz w:val="24"/>
          <w:szCs w:val="24"/>
          <w:lang w:val="de-DE"/>
        </w:rPr>
        <w:tab/>
      </w:r>
      <w:proofErr w:type="spellStart"/>
      <w:r w:rsidRPr="004C40BD">
        <w:rPr>
          <w:b/>
          <w:bCs/>
          <w:color w:val="000000"/>
          <w:sz w:val="24"/>
          <w:szCs w:val="24"/>
          <w:lang w:val="de-DE"/>
        </w:rPr>
        <w:t>Unipfarre</w:t>
      </w:r>
      <w:proofErr w:type="spellEnd"/>
      <w:r w:rsidRPr="004C40BD">
        <w:rPr>
          <w:b/>
          <w:bCs/>
          <w:color w:val="000000"/>
          <w:sz w:val="24"/>
          <w:szCs w:val="24"/>
          <w:lang w:val="de-DE"/>
        </w:rPr>
        <w:t>-Kapelle</w:t>
      </w:r>
      <w:r w:rsidRPr="004C40BD">
        <w:rPr>
          <w:color w:val="000000"/>
          <w:sz w:val="24"/>
          <w:szCs w:val="24"/>
          <w:lang w:val="de-DE"/>
        </w:rPr>
        <w:t xml:space="preserve"> (Di und Do; außer in akademischen Ferien) Josef-Hirn-Straße 7 (5. Stock)</w:t>
      </w:r>
    </w:p>
    <w:p w14:paraId="6985BC6B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07:00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Universitätskirche St. Johannes</w:t>
      </w:r>
      <w:r w:rsidRPr="004C40BD">
        <w:rPr>
          <w:color w:val="000000"/>
          <w:sz w:val="24"/>
          <w:szCs w:val="24"/>
          <w:lang w:val="de-DE"/>
        </w:rPr>
        <w:t xml:space="preserve"> (Mo – Fr; nur in der Advent- und Fastenzeit)</w:t>
      </w:r>
    </w:p>
    <w:p w14:paraId="4A9A560C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07:00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Stiftskirche Wilten</w:t>
      </w:r>
      <w:r w:rsidRPr="004C40BD">
        <w:rPr>
          <w:color w:val="000000"/>
          <w:sz w:val="24"/>
          <w:szCs w:val="24"/>
          <w:lang w:val="de-DE"/>
        </w:rPr>
        <w:t xml:space="preserve"> (Mo - Sa)</w:t>
      </w:r>
    </w:p>
    <w:p w14:paraId="1DE3E9E5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07:30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Jesuitenkirche</w:t>
      </w:r>
      <w:r w:rsidRPr="004C40BD">
        <w:rPr>
          <w:color w:val="000000"/>
          <w:sz w:val="24"/>
          <w:szCs w:val="24"/>
          <w:lang w:val="de-DE"/>
        </w:rPr>
        <w:t xml:space="preserve"> (Mo - Sa)</w:t>
      </w:r>
    </w:p>
    <w:p w14:paraId="4B90C05F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08:00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 xml:space="preserve">Hofkirche </w:t>
      </w:r>
      <w:r w:rsidRPr="004C40BD">
        <w:rPr>
          <w:color w:val="000000"/>
          <w:sz w:val="24"/>
          <w:szCs w:val="24"/>
          <w:lang w:val="de-DE"/>
        </w:rPr>
        <w:t>(Mo - Sa)</w:t>
      </w:r>
    </w:p>
    <w:p w14:paraId="0B30CF9C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09:00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Kapuzinerkirche</w:t>
      </w:r>
      <w:r w:rsidRPr="004C40BD">
        <w:rPr>
          <w:color w:val="000000"/>
          <w:sz w:val="24"/>
          <w:szCs w:val="24"/>
          <w:lang w:val="de-DE"/>
        </w:rPr>
        <w:t xml:space="preserve"> (Mo - Sa)</w:t>
      </w:r>
    </w:p>
    <w:p w14:paraId="6A995801" w14:textId="77777777" w:rsidR="00A12F90" w:rsidRPr="004C40BD" w:rsidRDefault="00000000">
      <w:pPr>
        <w:spacing w:before="20" w:after="20" w:line="240" w:lineRule="auto"/>
        <w:rPr>
          <w:sz w:val="24"/>
          <w:szCs w:val="24"/>
        </w:rPr>
      </w:pPr>
      <w:r w:rsidRPr="004C40BD">
        <w:rPr>
          <w:color w:val="000000"/>
          <w:sz w:val="24"/>
          <w:szCs w:val="24"/>
        </w:rPr>
        <w:t>09:30</w:t>
      </w:r>
      <w:r w:rsidRPr="004C40BD">
        <w:rPr>
          <w:color w:val="000000"/>
          <w:sz w:val="24"/>
          <w:szCs w:val="24"/>
        </w:rPr>
        <w:tab/>
      </w:r>
      <w:r w:rsidRPr="004C40BD">
        <w:rPr>
          <w:b/>
          <w:bCs/>
          <w:color w:val="000000"/>
          <w:sz w:val="24"/>
          <w:szCs w:val="24"/>
        </w:rPr>
        <w:t>Dom St. Jakob</w:t>
      </w:r>
    </w:p>
    <w:p w14:paraId="17D21162" w14:textId="77777777" w:rsidR="00A12F90" w:rsidRPr="004C40BD" w:rsidRDefault="00000000">
      <w:pPr>
        <w:spacing w:before="20" w:after="20" w:line="240" w:lineRule="auto"/>
        <w:rPr>
          <w:sz w:val="24"/>
          <w:szCs w:val="24"/>
        </w:rPr>
      </w:pPr>
      <w:r w:rsidRPr="004C40BD">
        <w:rPr>
          <w:color w:val="000000"/>
          <w:sz w:val="24"/>
          <w:szCs w:val="24"/>
        </w:rPr>
        <w:t>10:30</w:t>
      </w:r>
      <w:r w:rsidRPr="004C40BD">
        <w:rPr>
          <w:color w:val="000000"/>
          <w:sz w:val="24"/>
          <w:szCs w:val="24"/>
        </w:rPr>
        <w:tab/>
        <w:t xml:space="preserve">Servitenkirche </w:t>
      </w:r>
      <w:r w:rsidRPr="004C40BD">
        <w:rPr>
          <w:b/>
          <w:bCs/>
          <w:color w:val="000000"/>
          <w:sz w:val="24"/>
          <w:szCs w:val="24"/>
        </w:rPr>
        <w:t>(Mo - Sa)</w:t>
      </w:r>
    </w:p>
    <w:p w14:paraId="70F1891B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12:15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Spitalskirche – Kirche im Herzen der Stadt</w:t>
      </w:r>
      <w:r w:rsidRPr="004C40BD">
        <w:rPr>
          <w:color w:val="000000"/>
          <w:sz w:val="24"/>
          <w:szCs w:val="24"/>
          <w:lang w:val="de-DE"/>
        </w:rPr>
        <w:t xml:space="preserve"> (Mi; außer in Schulferien)</w:t>
      </w:r>
    </w:p>
    <w:p w14:paraId="7D25CCF6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17:30</w:t>
      </w:r>
      <w:r w:rsidRPr="004C40BD">
        <w:rPr>
          <w:color w:val="000000"/>
          <w:sz w:val="24"/>
          <w:szCs w:val="24"/>
          <w:lang w:val="de-DE"/>
        </w:rPr>
        <w:tab/>
      </w:r>
      <w:proofErr w:type="spellStart"/>
      <w:r w:rsidRPr="004C40BD">
        <w:rPr>
          <w:b/>
          <w:bCs/>
          <w:color w:val="000000"/>
          <w:sz w:val="24"/>
          <w:szCs w:val="24"/>
          <w:lang w:val="de-DE"/>
        </w:rPr>
        <w:t>Servitenkirche</w:t>
      </w:r>
      <w:proofErr w:type="spellEnd"/>
      <w:r w:rsidRPr="004C40BD">
        <w:rPr>
          <w:color w:val="000000"/>
          <w:sz w:val="24"/>
          <w:szCs w:val="24"/>
          <w:lang w:val="de-DE"/>
        </w:rPr>
        <w:t xml:space="preserve"> (Mo - Fr)</w:t>
      </w:r>
    </w:p>
    <w:p w14:paraId="2E34F8D2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18:30</w:t>
      </w:r>
      <w:r w:rsidRPr="004C40BD">
        <w:rPr>
          <w:color w:val="000000"/>
          <w:sz w:val="24"/>
          <w:szCs w:val="24"/>
          <w:lang w:val="de-DE"/>
        </w:rPr>
        <w:tab/>
      </w:r>
      <w:proofErr w:type="spellStart"/>
      <w:r w:rsidRPr="004C40BD">
        <w:rPr>
          <w:b/>
          <w:bCs/>
          <w:color w:val="000000"/>
          <w:sz w:val="24"/>
          <w:szCs w:val="24"/>
          <w:lang w:val="de-DE"/>
        </w:rPr>
        <w:t>Dreieheiligenkirche</w:t>
      </w:r>
      <w:proofErr w:type="spellEnd"/>
      <w:r w:rsidRPr="004C40BD">
        <w:rPr>
          <w:color w:val="000000"/>
          <w:sz w:val="24"/>
          <w:szCs w:val="24"/>
          <w:lang w:val="de-DE"/>
        </w:rPr>
        <w:t xml:space="preserve"> (Do)</w:t>
      </w:r>
    </w:p>
    <w:p w14:paraId="413A6914" w14:textId="77777777" w:rsidR="00A12F90" w:rsidRPr="004C40BD" w:rsidRDefault="00000000">
      <w:pPr>
        <w:spacing w:before="20" w:after="20" w:line="240" w:lineRule="auto"/>
        <w:rPr>
          <w:sz w:val="24"/>
          <w:szCs w:val="24"/>
          <w:lang w:val="de-DE"/>
        </w:rPr>
      </w:pPr>
      <w:r w:rsidRPr="004C40BD">
        <w:rPr>
          <w:color w:val="000000"/>
          <w:sz w:val="24"/>
          <w:szCs w:val="24"/>
          <w:lang w:val="de-DE"/>
        </w:rPr>
        <w:t>19:00</w:t>
      </w:r>
      <w:r w:rsidRPr="004C40BD">
        <w:rPr>
          <w:color w:val="000000"/>
          <w:sz w:val="24"/>
          <w:szCs w:val="24"/>
          <w:lang w:val="de-DE"/>
        </w:rPr>
        <w:tab/>
      </w:r>
      <w:r w:rsidRPr="004C40BD">
        <w:rPr>
          <w:b/>
          <w:bCs/>
          <w:color w:val="000000"/>
          <w:sz w:val="24"/>
          <w:szCs w:val="24"/>
          <w:lang w:val="de-DE"/>
        </w:rPr>
        <w:t>Jesuitenkirche</w:t>
      </w:r>
      <w:r w:rsidRPr="004C40BD">
        <w:rPr>
          <w:color w:val="000000"/>
          <w:sz w:val="24"/>
          <w:szCs w:val="24"/>
          <w:lang w:val="de-DE"/>
        </w:rPr>
        <w:t xml:space="preserve"> (Mo - Fr, Do ab 19:00 Anbetung, 20:00 Hl. Messe)</w:t>
      </w:r>
    </w:p>
    <w:p w14:paraId="78DE0778" w14:textId="19B37847" w:rsidR="004C40BD" w:rsidRPr="004C40BD" w:rsidRDefault="004C40BD" w:rsidP="004C40BD">
      <w:pPr>
        <w:spacing w:before="20" w:after="20" w:line="240" w:lineRule="auto"/>
        <w:rPr>
          <w:lang w:val="de-DE"/>
        </w:rPr>
      </w:pPr>
    </w:p>
    <w:p w14:paraId="78D17350" w14:textId="4FE5D6EA" w:rsidR="00A12F90" w:rsidRPr="004C40BD" w:rsidRDefault="00A12F90">
      <w:pPr>
        <w:spacing w:before="20" w:after="20" w:line="240" w:lineRule="auto"/>
        <w:rPr>
          <w:lang w:val="de-DE"/>
        </w:rPr>
      </w:pPr>
    </w:p>
    <w:sectPr w:rsidR="00A12F90" w:rsidRPr="004C40BD" w:rsidSect="00034616">
      <w:footerReference w:type="default" r:id="rId8"/>
      <w:pgSz w:w="12240" w:h="15840"/>
      <w:pgMar w:top="560" w:right="800" w:bottom="56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8414" w14:textId="77777777" w:rsidR="00CB2106" w:rsidRDefault="00CB2106">
      <w:pPr>
        <w:spacing w:after="0" w:line="240" w:lineRule="auto"/>
      </w:pPr>
      <w:r>
        <w:separator/>
      </w:r>
    </w:p>
  </w:endnote>
  <w:endnote w:type="continuationSeparator" w:id="0">
    <w:p w14:paraId="1CDEAB6F" w14:textId="77777777" w:rsidR="00CB2106" w:rsidRDefault="00C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6BD2" w14:textId="77777777" w:rsidR="00A12F90" w:rsidRDefault="00000000">
    <w:pPr>
      <w:pStyle w:val="Fuzeile"/>
      <w:jc w:val="center"/>
    </w:pPr>
    <w:r>
      <w:rPr>
        <w:color w:val="000000"/>
        <w:sz w:val="18"/>
      </w:rPr>
      <w:t>Stand: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0141" w14:textId="77777777" w:rsidR="00CB2106" w:rsidRDefault="00CB2106">
      <w:pPr>
        <w:spacing w:after="0" w:line="240" w:lineRule="auto"/>
      </w:pPr>
      <w:r>
        <w:separator/>
      </w:r>
    </w:p>
  </w:footnote>
  <w:footnote w:type="continuationSeparator" w:id="0">
    <w:p w14:paraId="1C46E959" w14:textId="77777777" w:rsidR="00CB2106" w:rsidRDefault="00CB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450237">
    <w:abstractNumId w:val="8"/>
  </w:num>
  <w:num w:numId="2" w16cid:durableId="2028672659">
    <w:abstractNumId w:val="6"/>
  </w:num>
  <w:num w:numId="3" w16cid:durableId="1310524114">
    <w:abstractNumId w:val="5"/>
  </w:num>
  <w:num w:numId="4" w16cid:durableId="1851722668">
    <w:abstractNumId w:val="4"/>
  </w:num>
  <w:num w:numId="5" w16cid:durableId="1304970936">
    <w:abstractNumId w:val="7"/>
  </w:num>
  <w:num w:numId="6" w16cid:durableId="1714453401">
    <w:abstractNumId w:val="3"/>
  </w:num>
  <w:num w:numId="7" w16cid:durableId="2037537740">
    <w:abstractNumId w:val="2"/>
  </w:num>
  <w:num w:numId="8" w16cid:durableId="222454037">
    <w:abstractNumId w:val="1"/>
  </w:num>
  <w:num w:numId="9" w16cid:durableId="33063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40BD"/>
    <w:rsid w:val="00A12F90"/>
    <w:rsid w:val="00AA1D8D"/>
    <w:rsid w:val="00B47730"/>
    <w:rsid w:val="00B97FD4"/>
    <w:rsid w:val="00CB0664"/>
    <w:rsid w:val="00CB2106"/>
    <w:rsid w:val="00DC7E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E1B33"/>
  <w14:defaultImageDpi w14:val="300"/>
  <w15:docId w15:val="{E775A8A1-B248-4893-9731-80D535AB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Dekanat Innsbruck</cp:lastModifiedBy>
  <cp:revision>2</cp:revision>
  <dcterms:created xsi:type="dcterms:W3CDTF">2025-10-22T06:58:00Z</dcterms:created>
  <dcterms:modified xsi:type="dcterms:W3CDTF">2025-10-22T06:58:00Z</dcterms:modified>
  <cp:category/>
</cp:coreProperties>
</file>